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E72C35">
        <w:rPr>
          <w:color w:val="26282F"/>
        </w:rPr>
        <w:t>11</w:t>
      </w:r>
      <w:r w:rsidR="00A73BEE">
        <w:rPr>
          <w:color w:val="26282F"/>
        </w:rPr>
        <w:t xml:space="preserve"> по ул. </w:t>
      </w:r>
      <w:r w:rsidR="00E72C35">
        <w:rPr>
          <w:color w:val="26282F"/>
        </w:rPr>
        <w:t xml:space="preserve">Азата Аббасова </w:t>
      </w:r>
      <w:r w:rsidR="00F45CE8" w:rsidRPr="00F45CE8">
        <w:rPr>
          <w:color w:val="26282F"/>
        </w:rPr>
        <w:t>г. Казань</w:t>
      </w:r>
      <w:r w:rsidR="00D96503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  <w:r w:rsidR="00A96535">
              <w:rPr>
                <w:b w:val="0"/>
                <w:bCs w:val="0"/>
                <w:color w:val="26282F"/>
              </w:rPr>
              <w:t xml:space="preserve"> 2 раза в год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8D42F5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Техническое обслуживание и ремонт </w:t>
            </w:r>
            <w:r w:rsidR="008D42F5">
              <w:rPr>
                <w:rFonts w:eastAsiaTheme="minorEastAsia"/>
                <w:sz w:val="22"/>
                <w:szCs w:val="22"/>
              </w:rPr>
              <w:t xml:space="preserve">крышной котельной 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Проверка наличия </w:t>
            </w:r>
            <w:r w:rsidR="008D42F5">
              <w:rPr>
                <w:rFonts w:eastAsiaTheme="minorEastAsia"/>
                <w:sz w:val="22"/>
                <w:szCs w:val="22"/>
              </w:rPr>
              <w:t>тяги</w:t>
            </w:r>
            <w:r w:rsidRPr="00980105">
              <w:rPr>
                <w:rFonts w:eastAsiaTheme="minorEastAsia"/>
                <w:sz w:val="22"/>
                <w:szCs w:val="22"/>
              </w:rPr>
              <w:t xml:space="preserve"> вентиляционных каналах, состояние соединительных труб </w:t>
            </w:r>
            <w:r w:rsidR="008D42F5">
              <w:rPr>
                <w:rFonts w:eastAsiaTheme="minorEastAsia"/>
                <w:sz w:val="22"/>
                <w:szCs w:val="22"/>
              </w:rPr>
              <w:t>вентиляционных каналов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  <w:bookmarkStart w:id="1" w:name="_GoBack"/>
            <w:bookmarkEnd w:id="1"/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Техническое обслуживание противопожарного оборудования </w:t>
            </w:r>
          </w:p>
        </w:tc>
        <w:tc>
          <w:tcPr>
            <w:tcW w:w="3085" w:type="dxa"/>
          </w:tcPr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Обеспечить </w:t>
            </w:r>
            <w:r w:rsidRPr="00D12248">
              <w:rPr>
                <w:rFonts w:eastAsiaTheme="minorEastAsia"/>
                <w:sz w:val="22"/>
                <w:szCs w:val="22"/>
              </w:rPr>
              <w:t>исправное состояние и проведение проверок работоспособности задвижек с электроприводом, установленных на обводных линиях водомерных устройств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>Обеспечить укомплектованность пожарных кранов внутреннего противопожарного водопровода пожарными рукавами, ручными</w:t>
            </w:r>
            <w:r>
              <w:rPr>
                <w:rFonts w:eastAsiaTheme="minorEastAsia"/>
                <w:sz w:val="22"/>
                <w:szCs w:val="22"/>
              </w:rPr>
              <w:t xml:space="preserve"> пожарными стволами и вентилями.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>Провести проверку работоспособности систем и средств противопожарной защиты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</w:t>
            </w:r>
          </w:p>
        </w:tc>
        <w:tc>
          <w:tcPr>
            <w:tcW w:w="2315" w:type="dxa"/>
          </w:tcPr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 раз в год</w:t>
            </w: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lastRenderedPageBreak/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6864D0" w:rsidRPr="00153999" w:rsidTr="00E84F4A">
        <w:trPr>
          <w:trHeight w:val="921"/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 в дни снегопада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Pr="00980105" w:rsidRDefault="006864D0" w:rsidP="006864D0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контейнерных площадок по сбору твердых бытовых отходов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Провели 1 этап монтажа автополива 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6864D0" w:rsidRPr="00980105" w:rsidRDefault="006864D0" w:rsidP="006864D0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6864D0" w:rsidRPr="00980105" w:rsidRDefault="006864D0" w:rsidP="006864D0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6864D0" w:rsidRPr="00980105" w:rsidRDefault="006864D0" w:rsidP="006864D0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E23E01" w:rsidTr="00E84F4A">
        <w:trPr>
          <w:jc w:val="center"/>
        </w:trPr>
        <w:tc>
          <w:tcPr>
            <w:tcW w:w="1825" w:type="dxa"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6864D0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6864D0" w:rsidRPr="00980105" w:rsidRDefault="006864D0" w:rsidP="006864D0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Провели покраску забора на детской площадке 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По мере необходимости проводили подстриг кустов 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Проводили подсев газона, внесение удобрений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В местах протаптывания газона установили решетчатую бетонную брусчатку </w:t>
            </w: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6864D0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6864D0" w:rsidRPr="00980105" w:rsidRDefault="006864D0" w:rsidP="006864D0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6864D0" w:rsidRPr="00980105" w:rsidRDefault="006864D0" w:rsidP="006864D0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6864D0" w:rsidRPr="00980105" w:rsidRDefault="006864D0" w:rsidP="006864D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56" w:rsidRDefault="00281856">
      <w:r>
        <w:separator/>
      </w:r>
    </w:p>
  </w:endnote>
  <w:endnote w:type="continuationSeparator" w:id="0">
    <w:p w:rsidR="00281856" w:rsidRDefault="0028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56" w:rsidRDefault="00281856">
      <w:r>
        <w:separator/>
      </w:r>
    </w:p>
  </w:footnote>
  <w:footnote w:type="continuationSeparator" w:id="0">
    <w:p w:rsidR="00281856" w:rsidRDefault="0028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57640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07224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1856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37960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64D0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3992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4B9D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773F1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2F5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96535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503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C35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67C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14C729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4E9A-79FE-456E-82F2-2EFAB980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7</cp:revision>
  <cp:lastPrinted>2018-05-15T07:35:00Z</cp:lastPrinted>
  <dcterms:created xsi:type="dcterms:W3CDTF">2020-10-12T07:30:00Z</dcterms:created>
  <dcterms:modified xsi:type="dcterms:W3CDTF">2021-02-04T08:40:00Z</dcterms:modified>
</cp:coreProperties>
</file>